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暖暖爱系列  小花阅读  他曾暖过一季春风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暖暖爱系列  小花阅读  他曾暖过一季春风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本书出售、求购地址：https://www.jiaokey.com/book/detail/14388695.html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