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6  冰层下面是火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6  冰层下面是火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本书出售、求购地址：https://www.jiaokey.com/book/detail/14388687.html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6  冰层下面是火.html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