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秘密调查师  2  卧底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秘密调查师  2  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本书出售、求购地址：https://www.jiaokey.com/book/detail/14388634.html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关键词搜索：https://www.jiaokey.com/tag/秘密调查师  2  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