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方外  消失的八门  1  境湖之门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方外  消失的八门  1  境湖之门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本书出售、求购地址：https://www.jiaokey.com/book/detail/14388606.html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上海:上海文艺出版社,2018.05 出版图书：https://www.jiaokey.com/tag/上海:上海文艺出版社,2018.05.html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