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区块链冲击  改变未来产业的核心技术</w:t>
      </w:r>
    </w:p>
    <w:p>
      <w:r>
        <w:rPr>
          <w:rFonts w:ascii="宋体" w:hAnsi="宋体" w:eastAsia="宋体"/>
          <w:sz w:val="24"/>
        </w:rPr>
        <w:t>（日）Bitbank株式会社，《区块链冲击》编辑委员会编著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区块链冲击  改变未来产业的核心技术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（日）Bitbank株式会社，《区块链冲击》编辑委员会编著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本书出售、求购地址：https://www.jiaokey.com/book/detail/14388585.html</w:t>
      </w:r>
    </w:p>
    <w:p>
      <w:r>
        <w:t>更多相关图书推荐：https://www.jiaokey.com</w:t>
      </w:r>
    </w:p>
    <w:p>
      <w:r>
        <w:t>（日）Bitbank株式会社，《区块链冲击》编辑委员会编著 其他作品：https://www.jiaokey.com/tag/（日）Bitbank株式会社，《区块链冲击》编辑委员会编著.html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关键词搜索：https://www.jiaokey.com/tag/区块链冲击  改变未来产业的核心技术.html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