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多语环境下的母语建构与母语社区规划研究</w:t>
      </w:r>
    </w:p>
    <w:p>
      <w:r>
        <w:rPr>
          <w:rFonts w:ascii="宋体" w:hAnsi="宋体" w:eastAsia="宋体"/>
          <w:sz w:val="24"/>
        </w:rPr>
        <w:t>方小兵著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多语环境下的母语建构与母语社区规划研究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本书出售、求购地址：https://www.jiaokey.com/book/detail/14388563.html</w:t>
      </w:r>
    </w:p>
    <w:p>
      <w:r>
        <w:t>更多相关图书推荐：https://www.jiaokey.com</w:t>
      </w:r>
    </w:p>
    <w:p>
      <w:r>
        <w:t>方小兵著 其他作品：https://www.jiaokey.com/tag/方小兵著.html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关键词搜索：https://www.jiaokey.com/tag/多语环境下的母语建构与母语社区规划研究.html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