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马来群岛自然考察记  1</w:t>
      </w:r>
    </w:p>
    <w:p>
      <w:r>
        <w:rPr>
          <w:rFonts w:ascii="宋体" w:hAnsi="宋体" w:eastAsia="宋体"/>
          <w:sz w:val="24"/>
        </w:rPr>
        <w:t>（英）阿尔弗雷德·R.华莱士著；金恒镳，王益真译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马来群岛自然考察记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（英）阿尔弗雷德·R.华莱士著；金恒镳，王益真译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本书出售、求购地址：https://www.jiaokey.com/book/detail/14388556.html</w:t>
      </w:r>
    </w:p>
    <w:p>
      <w:r>
        <w:t>更多相关图书推荐：https://www.jiaokey.com</w:t>
      </w:r>
    </w:p>
    <w:p>
      <w:r>
        <w:t>（英）阿尔弗雷德·R.华莱士著；金恒镳，王益真译 其他作品：https://www.jiaokey.com/tag/（英）阿尔弗雷德·R.华莱士著；金恒镳，王益真译.html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关键词搜索：https://www.jiaokey.com/tag/远行译丛  马来群岛自然考察记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