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一样相思锁梦宵</w:t>
      </w:r>
    </w:p>
    <w:p>
      <w:r>
        <w:rPr>
          <w:rFonts w:ascii="宋体" w:hAnsi="宋体" w:eastAsia="宋体"/>
          <w:sz w:val="24"/>
        </w:rPr>
        <w:t>李丽著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一样相思锁梦宵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散文集-中国-当代-古体诗-诗集-中国-当代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本书出售、求购地址：https://www.jiaokey.com/book/detail/14388491.html</w:t>
      </w:r>
    </w:p>
    <w:p>
      <w:r>
        <w:t>更多相关图书推荐：https://www.jiaokey.com</w:t>
      </w:r>
    </w:p>
    <w:p>
      <w:r>
        <w:t>李丽著 其他作品：https://www.jiaokey.com/tag/李丽著.html</w:t>
      </w:r>
    </w:p>
    <w:p>
      <w:r>
        <w:t>哈尔滨:黑龙江人民出版社,2017.03 出版图书：https://www.jiaokey.com/tag/哈尔滨:黑龙江人民出版社,2017.03.html</w:t>
      </w:r>
    </w:p>
    <w:p>
      <w:r>
        <w:t>关键词搜索：https://www.jiaokey.com/tag/散文集-中国-当代-古体诗-诗集-中国-当代.html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