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少年心理师   机械迷城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少年心理师   机械迷城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本书出售、求购地址：https://www.jiaokey.com/book/detail/14388382.html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关键词搜索：https://www.jiaokey.com/tag/少年心理师   机械迷城.html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