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从0到亿  诚信力价值经营启示录</w:t>
      </w:r>
    </w:p>
    <w:p>
      <w:r>
        <w:rPr>
          <w:rFonts w:ascii="宋体" w:hAnsi="宋体" w:eastAsia="宋体"/>
          <w:sz w:val="24"/>
        </w:rPr>
        <w:t>高佳奇，金昊锋著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从0到亿  诚信力价值经营启示录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高佳奇，金昊锋著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本书出售、求购地址：https://www.jiaokey.com/book/detail/14388381.html</w:t>
      </w:r>
    </w:p>
    <w:p>
      <w:r>
        <w:t>更多相关图书推荐：https://www.jiaokey.com</w:t>
      </w:r>
    </w:p>
    <w:p>
      <w:r>
        <w:t>高佳奇，金昊锋著 其他作品：https://www.jiaokey.com/tag/高佳奇，金昊锋著.html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关键词搜索：https://www.jiaokey.com/tag/从0到亿  诚信力价值经营启示录.html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