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  让我们在一起  短篇小说集</w:t>
      </w:r>
    </w:p>
    <w:p>
      <w:r>
        <w:rPr>
          <w:rFonts w:ascii="宋体" w:hAnsi="宋体" w:eastAsia="宋体"/>
          <w:sz w:val="24"/>
        </w:rPr>
        <w:t>李一丹著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  让我们在一起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本书出售、求购地址：https://www.jiaokey.com/book/detail/14388375.html</w:t>
      </w:r>
    </w:p>
    <w:p>
      <w:r>
        <w:t>更多相关图书推荐：https://www.jiaokey.com</w:t>
      </w:r>
    </w:p>
    <w:p>
      <w:r>
        <w:t>李一丹著 其他作品：https://www.jiaokey.com/tag/李一丹著.html</w:t>
      </w:r>
    </w:p>
    <w:p>
      <w:r>
        <w:t>北京:现代出版社,2017.07 出版图书：https://www.jiaokey.com/tag/北京:现代出版社,2017.07.html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