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书名：南岳道教文学思想概论</w:t>
      </w:r>
    </w:p>
    <w:p>
      <w:r>
        <w:t>作者：王志军著</w:t>
      </w:r>
    </w:p>
    <w:p>
      <w:r>
        <w:t>出版社：湘潭:湘潭大学出版社,2016.12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南岳道教文学思想概论 评论地址：https://www.jiaokey.com/book/detail/14388368.html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