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格格不入  上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格格不入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本书出售、求购地址：https://www.jiaokey.com/book/detail/14388352.html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关键词搜索：https://www.jiaokey.com/tag/格格不入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