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图解唐诗宋词元曲  了解中国传统文化的必读经典  精编精注  全彩读本  白话彩图典藏版</w:t>
      </w:r>
    </w:p>
    <w:p>
      <w:r>
        <w:rPr>
          <w:rFonts w:ascii="宋体" w:hAnsi="宋体" w:eastAsia="宋体"/>
          <w:sz w:val="24"/>
        </w:rPr>
        <w:t>笠翁编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图解唐诗宋词元曲  了解中国传统文化的必读经典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本书出售、求购地址：https://www.jiaokey.com/book/detail/14388350.html</w:t>
      </w:r>
    </w:p>
    <w:p>
      <w:r>
        <w:t>更多相关图书推荐：https://www.jiaokey.com</w:t>
      </w:r>
    </w:p>
    <w:p>
      <w:r>
        <w:t>笠翁编 其他作品：https://www.jiaokey.com/tag/笠翁编.html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关键词搜索：https://www.jiaokey.com/tag/图解唐诗宋词元曲  了解中国传统文化的必读经典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