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书名：晚清松茂古道的一次民间行吟考察  董湘琴  松游小唱  校注  整理与研究</w:t>
      </w:r>
    </w:p>
    <w:p>
      <w:r>
        <w:t>作者：张起著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总页数：312</w:t>
      </w:r>
    </w:p>
    <w:p>
      <w:r>
        <w:t>更多请访问教客网: www.jiaokey.com</w:t>
      </w:r>
    </w:p>
    <w:p>
      <w:r>
        <w:t>晚清松茂古道的一次民间行吟考察  董湘琴  松游小唱  校注  整理与研究 评论地址：https://www.jiaokey.com/book/detail/14388338.html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