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众妙之梦  下  疗愈之书  中英文版</w:t>
      </w:r>
    </w:p>
    <w:p>
      <w:r>
        <w:rPr>
          <w:rFonts w:ascii="宋体" w:hAnsi="宋体" w:eastAsia="宋体"/>
          <w:sz w:val="24"/>
        </w:rPr>
        <w:t>林田著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众妙之梦  下  疗愈之书  中英文版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本书出售、求购地址：https://www.jiaokey.com/book/detail/14388293.html</w:t>
      </w:r>
    </w:p>
    <w:p>
      <w:r>
        <w:t>更多相关图书推荐：https://www.jiaokey.com</w:t>
      </w:r>
    </w:p>
    <w:p>
      <w:r>
        <w:t>林田著 其他作品：https://www.jiaokey.com/tag/林田著.html</w:t>
      </w:r>
    </w:p>
    <w:p>
      <w:r>
        <w:t>昆明:云南人民出版社,2016.09 出版图书：https://www.jiaokey.com/tag/昆明:云南人民出版社,2016.09.html</w:t>
      </w:r>
    </w:p>
    <w:p>
      <w:r>
        <w:t>关键词搜索：https://www.jiaokey.com/tag/长篇小说-中国-当代-汉、英.html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