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书名：极地·远方  迟子建文学创作论</w:t>
      </w:r>
    </w:p>
    <w:p>
      <w:r>
        <w:t>作者：宋秋云著</w:t>
      </w:r>
    </w:p>
    <w:p>
      <w:r>
        <w:t>出版社：北京:光明日报出版社,2017.09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极地·远方  迟子建文学创作论 评论地址：https://www.jiaokey.com/book/detail/14388288.html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