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中国动物小说名家经典  罗杰阿雅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中国动物小说名家经典  罗杰阿雅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本书出售、求购地址：https://www.jiaokey.com/book/detail/14388279.html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杭州:浙江摄影出版社,2016.01 出版图书：https://www.jiaokey.com/tag/杭州:浙江摄影出版社,2016.01.html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