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枞阳诗选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枞阳诗选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本书出售、求购地址：https://www.jiaokey.com/book/detail/14388261.html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合肥工业出版社,2017.02 出版图书：https://www.jiaokey.com/tag/合肥工业出版社,2017.02.html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