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中国西北戏剧经典唱段  14  甘肃文史资料选辑  第83辑</w:t>
      </w:r>
    </w:p>
    <w:p>
      <w:r>
        <w:rPr>
          <w:rFonts w:ascii="宋体" w:hAnsi="宋体" w:eastAsia="宋体"/>
          <w:sz w:val="24"/>
        </w:rPr>
        <w:t>孔玲纪主编；顾善忠副主编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中国西北戏剧经典唱段  14  甘肃文史资料选辑  第83辑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孔玲纪主编；顾善忠副主编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本书出售、求购地址：https://www.jiaokey.com/book/detail/14388258.html</w:t>
      </w:r>
    </w:p>
    <w:p>
      <w:r>
        <w:t>更多相关图书推荐：https://www.jiaokey.com</w:t>
      </w:r>
    </w:p>
    <w:p>
      <w:r>
        <w:t>孔玲纪主编；顾善忠副主编 其他作品：https://www.jiaokey.com/tag/孔玲纪主编；顾善忠副主编.html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关键词搜索：https://www.jiaokey.com/tag/中国西北戏剧经典唱段  14  甘肃文史资料选辑  第83辑.html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