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没有来生  1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没有来生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本书出售、求购地址：https://www.jiaokey.com/book/detail/14388250.html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关键词搜索：https://www.jiaokey.com/tag/没有来生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