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书名：在生命中寻找</w:t>
      </w:r>
    </w:p>
    <w:p>
      <w:r>
        <w:t>作者：南庭闲月著</w:t>
      </w:r>
    </w:p>
    <w:p>
      <w:r>
        <w:t>出版社：太原：山西经济出版社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在生命中寻找 评论地址：https://www.jiaokey.com/book/detail/14388171.html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