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桃花飘零后</w:t>
      </w:r>
    </w:p>
    <w:p>
      <w:r>
        <w:rPr>
          <w:rFonts w:ascii="宋体" w:hAnsi="宋体" w:eastAsia="宋体"/>
          <w:sz w:val="24"/>
        </w:rPr>
        <w:t>王立兵著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桃花飘零后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本书出售、求购地址：https://www.jiaokey.com/book/detail/14388163.html</w:t>
      </w:r>
    </w:p>
    <w:p>
      <w:r>
        <w:t>更多相关图书推荐：https://www.jiaokey.com</w:t>
      </w:r>
    </w:p>
    <w:p>
      <w:r>
        <w:t>王立兵著 其他作品：https://www.jiaokey.com/tag/王立兵著.html</w:t>
      </w:r>
    </w:p>
    <w:p>
      <w:r>
        <w:t>黑龙江大学出版社,2016.10 出版图书：https://www.jiaokey.com/tag/黑龙江大学出版社,2016.10.html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