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唯我心  下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唯我心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本书出售、求购地址：https://www.jiaokey.com/book/detail/14388104.html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关键词搜索：https://www.jiaokey.com/tag/唯我心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