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石榴花开  第2卷  初恋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石榴花开  第2卷  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本书出售、求购地址：https://www.jiaokey.com/book/detail/14388097.html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关键词搜索：https://www.jiaokey.com/tag/石榴花开  第2卷  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