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书名：果树优质安全规范化栽培技术丛书  草莓优质高效栽培新技术</w:t>
      </w:r>
    </w:p>
    <w:p>
      <w:r>
        <w:t>作者：伊兴凯主编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总页数：163</w:t>
      </w:r>
    </w:p>
    <w:p>
      <w:r>
        <w:t>更多请访问教客网: www.jiaokey.com</w:t>
      </w:r>
    </w:p>
    <w:p>
      <w:r>
        <w:t>果树优质安全规范化栽培技术丛书  草莓优质高效栽培新技术 评论地址：https://www.jiaokey.com/book/detail/14388000.html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