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三毛全集   万水千山走遍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三毛全集   万水千山走遍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本书出售、求购地址：https://www.jiaokey.com/book/detail/14387994.html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关键词搜索：https://www.jiaokey.com/tag/三毛全集   万水千山走遍.html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