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飞仙朱炎昭</w:t>
      </w:r>
    </w:p>
    <w:p>
      <w:r>
        <w:rPr>
          <w:rFonts w:ascii="宋体" w:hAnsi="宋体" w:eastAsia="宋体"/>
          <w:sz w:val="24"/>
        </w:rPr>
        <w:t>朱洪勤主编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7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飞仙朱炎昭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合肥:合肥工业大学出版社,2011.03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汉字-书法-作品集-中国-近代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本书出售、求购地址：https://www.jiaokey.com/book/detail/14387984.html</w:t>
      </w:r>
    </w:p>
    <w:p>
      <w:r>
        <w:t>更多相关图书推荐：https://www.jiaokey.com</w:t>
      </w:r>
    </w:p>
    <w:p>
      <w:r>
        <w:t>朱洪勤主编 其他作品：https://www.jiaokey.com/tag/朱洪勤主编.html</w:t>
      </w:r>
    </w:p>
    <w:p>
      <w:r>
        <w:t>合肥:合肥工业大学出版社,2011.03 出版图书：https://www.jiaokey.com/tag/合肥:合肥工业大学出版社,2011.03.html</w:t>
      </w:r>
    </w:p>
    <w:p>
      <w:r>
        <w:t>关键词搜索：https://www.jiaokey.com/tag/汉字-书法-作品集-中国-近代.html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