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鸡肉料理一本就够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鸡肉料理一本就够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本书出售、求购地址：https://www.jiaokey.com/book/detail/14387964.html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鸡肉料理一本就够.html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