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本领过人的智能机器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本领过人的智能机器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本书出售、求购地址：https://www.jiaokey.com/book/detail/14387918.html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关键词搜索：https://www.jiaokey.com/tag/本领过人的智能机器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