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园林绿化专业课程改革成果教材  园林绿化养护</w:t>
      </w:r>
    </w:p>
    <w:p>
      <w:r>
        <w:rPr>
          <w:rFonts w:ascii="宋体" w:hAnsi="宋体" w:eastAsia="宋体"/>
          <w:sz w:val="24"/>
        </w:rPr>
        <w:t>汪凌龙，张建国，王小林丛书主编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园林绿化专业课程改革成果教材  园林绿化养护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汪凌龙，张建国，王小林丛书主编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本书出售、求购地址：https://www.jiaokey.com/book/detail/14387913.html</w:t>
      </w:r>
    </w:p>
    <w:p>
      <w:r>
        <w:t>更多相关图书推荐：https://www.jiaokey.com</w:t>
      </w:r>
    </w:p>
    <w:p>
      <w:r>
        <w:t>汪凌龙，张建国，王小林丛书主编 其他作品：https://www.jiaokey.com/tag/汪凌龙，张建国，王小林丛书主编.html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关键词搜索：https://www.jiaokey.com/tag/园林绿化专业课程改革成果教材  园林绿化养护.html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