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柑橘提质增效核心技术研究与应用</w:t>
      </w:r>
    </w:p>
    <w:p>
      <w:r>
        <w:rPr>
          <w:rFonts w:ascii="宋体" w:hAnsi="宋体" w:eastAsia="宋体"/>
          <w:sz w:val="24"/>
        </w:rPr>
        <w:t>刘永忠编著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柑橘提质增效核心技术研究与应用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本书出售、求购地址：https://www.jiaokey.com/book/detail/14387912.html</w:t>
      </w:r>
    </w:p>
    <w:p>
      <w:r>
        <w:t>更多相关图书推荐：https://www.jiaokey.com</w:t>
      </w:r>
    </w:p>
    <w:p>
      <w:r>
        <w:t>刘永忠编著 其他作品：https://www.jiaokey.com/tag/刘永忠编著.html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关键词搜索：https://www.jiaokey.com/tag/柑橘提质增效核心技术研究与应用.html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