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书名：颍上县文化历史集锦</w:t>
      </w:r>
    </w:p>
    <w:p>
      <w:r>
        <w:t>作者：&lt;font color=Red&gt;颍&lt;/font&gt;上县政协学习文史委员会编</w:t>
      </w:r>
    </w:p>
    <w:p>
      <w:r>
        <w:t>出版社：合肥:黄山书社,2005.07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颍上县文化历史集锦 评论地址：https://www.jiaokey.com/book/detail/14387892.html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