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书名：甘肃西部陆生脊椎野生动物志</w:t>
      </w:r>
    </w:p>
    <w:p>
      <w:r>
        <w:t>作者：阿利·阿布塔里普编著</w:t>
      </w:r>
    </w:p>
    <w:p>
      <w:r>
        <w:t>出版社：兰州：甘肃科学技术出版社</w:t>
      </w:r>
    </w:p>
    <w:p>
      <w:r>
        <w:t>出版日期：2014.09</w:t>
      </w:r>
    </w:p>
    <w:p>
      <w:r>
        <w:t>总页数：793</w:t>
      </w:r>
    </w:p>
    <w:p>
      <w:r>
        <w:t>更多请访问教客网: www.jiaokey.com</w:t>
      </w:r>
    </w:p>
    <w:p>
      <w:r>
        <w:t>甘肃西部陆生脊椎野生动物志 评论地址：https://www.jiaokey.com/book/detail/14387879.html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