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书名：20kV架空配电线路通用设计及安装图集</w:t>
      </w:r>
    </w:p>
    <w:p>
      <w:r>
        <w:t>作者：陈国建，吴长贵，陈庆主编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总页数：252</w:t>
      </w:r>
    </w:p>
    <w:p>
      <w:r>
        <w:t>更多请访问教客网: www.jiaokey.com</w:t>
      </w:r>
    </w:p>
    <w:p>
      <w:r>
        <w:t>20kV架空配电线路通用设计及安装图集 评论地址：https://www.jiaokey.com/book/detail/14387853.html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