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武陵山区小流域退化土地植被恢复研究</w:t>
      </w:r>
    </w:p>
    <w:p>
      <w:r>
        <w:rPr>
          <w:rFonts w:ascii="宋体" w:hAnsi="宋体" w:eastAsia="宋体"/>
          <w:sz w:val="24"/>
        </w:rPr>
        <w:t>漆良华，张旭东著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武陵山区小流域退化土地植被恢复研究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漆良华，张旭东著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本书出售、求购地址：https://www.jiaokey.com/book/detail/14387820.html</w:t>
      </w:r>
    </w:p>
    <w:p>
      <w:r>
        <w:t>更多相关图书推荐：https://www.jiaokey.com</w:t>
      </w:r>
    </w:p>
    <w:p>
      <w:r>
        <w:t>漆良华，张旭东著 其他作品：https://www.jiaokey.com/tag/漆良华，张旭东著.html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关键词搜索：https://www.jiaokey.com/tag/武陵山区小流域退化土地植被恢复研究.html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