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书名：常剑钧剧作评论集</w:t>
      </w:r>
    </w:p>
    <w:p>
      <w:r>
        <w:t>作者：斐志勇</w:t>
      </w:r>
    </w:p>
    <w:p>
      <w:r>
        <w:t>出版社：北京:中国戏剧出版社,2015.08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常剑钧剧作评论集 评论地址：https://www.jiaokey.com/book/detail/14387805.html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