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中青年学者外国语言文学学术前沿研究丛书  文学交际中的读者  叙事虚构作品解读的自由与局限  英文</w:t>
      </w:r>
    </w:p>
    <w:p>
      <w:r>
        <w:rPr>
          <w:rFonts w:ascii="宋体" w:hAnsi="宋体" w:eastAsia="宋体"/>
          <w:sz w:val="24"/>
        </w:rPr>
        <w:t>林玉珍著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中青年学者外国语言文学学术前沿研究丛书  文学交际中的读者  叙事虚构作品解读的自由与局限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本书出售、求购地址：https://www.jiaokey.com/book/detail/14387778.html</w:t>
      </w:r>
    </w:p>
    <w:p>
      <w:r>
        <w:t>更多相关图书推荐：https://www.jiaokey.com</w:t>
      </w:r>
    </w:p>
    <w:p>
      <w:r>
        <w:t>林玉珍著 其他作品：https://www.jiaokey.com/tag/林玉珍著.html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关键词搜索：https://www.jiaokey.com/tag/中青年学者外国语言文学学术前沿研究丛书  文学交际中的读者  叙事虚构作品解读的自由与局限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