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书名：企业能力视角下产业价值链价值创造研究</w:t>
      </w:r>
    </w:p>
    <w:p>
      <w:r>
        <w:t>作者：何文章著</w:t>
      </w:r>
    </w:p>
    <w:p>
      <w:r>
        <w:t>出版社：沈阳:东北大学出版社,2017.06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企业能力视角下产业价值链价值创造研究 评论地址：https://www.jiaokey.com/book/detail/14387731.html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