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书名：特种门窗  2  防射线门窗、快速软质卷帘门、气密门、防洪闸门窗、隧道防护门、会展门、电磁屏蔽门窗17J610-2</w:t>
      </w:r>
    </w:p>
    <w:p>
      <w:r>
        <w:t>作者：中国建筑标准设计研究院组织编制</w:t>
      </w:r>
    </w:p>
    <w:p>
      <w:r>
        <w:t>出版社：北京:中国计划出版社,2017.09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特种门窗  2  防射线门窗、快速软质卷帘门、气密门、防洪闸门窗、隧道防护门、会展门、电磁屏蔽门窗17J610-2 评论地址：https://www.jiaokey.com/book/detail/14387707.html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