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书名：消费性服务业新阶段  发展实践与改革创新</w:t>
      </w:r>
    </w:p>
    <w:p>
      <w:r>
        <w:t>作者：王微，王青，刘涛等著</w:t>
      </w:r>
    </w:p>
    <w:p>
      <w:r>
        <w:t>出版社：北京:中国发展出版社,2017.12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消费性服务业新阶段  发展实践与改革创新 评论地址：https://www.jiaokey.com/book/detail/14387695.html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