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智库的催化作用   转型国家的改革之路</w:t>
      </w:r>
    </w:p>
    <w:p>
      <w:r>
        <w:rPr>
          <w:rFonts w:ascii="宋体" w:hAnsi="宋体" w:eastAsia="宋体"/>
          <w:sz w:val="24"/>
        </w:rPr>
        <w:t>（美）詹姆斯·G.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智库的催化作用   转型国家的改革之路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本书出售、求购地址：https://www.jiaokey.com/book/detail/14387692.html</w:t>
      </w:r>
    </w:p>
    <w:p>
      <w:r>
        <w:t>更多相关图书推荐：https://www.jiaokey.com</w:t>
      </w:r>
    </w:p>
    <w:p>
      <w:r>
        <w:t>（美）詹姆斯·G. 其他作品：https://www.jiaokey.com/tag/（美）詹姆斯·G..html</w:t>
      </w:r>
    </w:p>
    <w:p>
      <w:r>
        <w:t>关键词搜索：https://www.jiaokey.com/tag/智库的催化作用   转型国家的改革之路.html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