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书名：金融视角下的中国储蓄  投资转化率提升路径研究</w:t>
      </w:r>
    </w:p>
    <w:p>
      <w:r>
        <w:t>作者：杨鸿涛著</w:t>
      </w:r>
    </w:p>
    <w:p>
      <w:r>
        <w:t>出版社：天津:南开大学出版社,2017.12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金融视角下的中国储蓄  投资转化率提升路径研究 评论地址：https://www.jiaokey.com/book/detail/14387684.html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