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书名：电子元器件故障检测与维修实践技巧全图解</w:t>
      </w:r>
    </w:p>
    <w:p>
      <w:r>
        <w:t>作者：王红军，高宏泽编著</w:t>
      </w:r>
    </w:p>
    <w:p>
      <w:r>
        <w:t>出版社：北京:中国铁道出版社,2017.12</w:t>
      </w:r>
    </w:p>
    <w:p>
      <w:r>
        <w:t>出版日期：</w:t>
      </w:r>
    </w:p>
    <w:p>
      <w:r>
        <w:t>总页数：342</w:t>
      </w:r>
    </w:p>
    <w:p>
      <w:r>
        <w:t>更多请访问教客网: www.jiaokey.com</w:t>
      </w:r>
    </w:p>
    <w:p>
      <w:r>
        <w:t>电子元器件故障检测与维修实践技巧全图解 评论地址：https://www.jiaokey.com/book/detail/14387681.html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