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人本主义美学概论</w:t>
      </w:r>
    </w:p>
    <w:p>
      <w:r>
        <w:rPr>
          <w:rFonts w:ascii="宋体" w:hAnsi="宋体" w:eastAsia="宋体"/>
          <w:sz w:val="24"/>
        </w:rPr>
        <w:t>郭立田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人本主义美学概论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9787549363056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马克思主义美学-概论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以马克思《1844年经济学-哲学手稿》为思想指导和理论依据,遵照辩证唯物主义与历史唯物主义原则,比较全面地论述了马克思的人本主义美学思想,内容以人本主义美学思想为主,包括美的本质、美的形式、美的规律、美的理想、美的产生、美的种类、美感与审美判断的关系、鉴赏判断的系统模型等一系列美学问题。</w:t>
      </w:r>
    </w:p>
    <w:p/>
    <w:p>
      <w:r>
        <w:t>本书出售、求购地址：https://www.jiaokey.com/book/detail/14387672.html</w:t>
      </w:r>
    </w:p>
    <w:p>
      <w:r>
        <w:t>更多美学图书推荐：https://www.jiaokey.com</w:t>
      </w:r>
    </w:p>
    <w:p>
      <w:r>
        <w:t>郭立田 其他作品：https://www.jiaokey.com/tag/郭立田.html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关键词搜索：https://www.jiaokey.com/tag/马克思主义美学-概论.html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