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书名：帛书《道德经》新析  来自春秋战国的中国眼光</w:t>
      </w:r>
    </w:p>
    <w:p>
      <w:r>
        <w:t>作者：赵卫国著</w:t>
      </w:r>
    </w:p>
    <w:p>
      <w:r>
        <w:t>出版社：沈阳:东北大学出版社,2017.09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帛书《道德经》新析  来自春秋战国的中国眼光 评论地址：https://www.jiaokey.com/book/detail/14387662.html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