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沅水流域民间村落的盘瓠神话与文化空间</w:t>
      </w:r>
    </w:p>
    <w:p>
      <w:r>
        <w:rPr>
          <w:rFonts w:ascii="宋体" w:hAnsi="宋体" w:eastAsia="宋体"/>
          <w:sz w:val="24"/>
        </w:rPr>
        <w:t>明跃玲著；罗康隆编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沅水流域民间村落的盘瓠神话与文化空间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明跃玲著；罗康隆编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本书出售、求购地址：https://www.jiaokey.com/book/detail/14387650.html</w:t>
      </w:r>
    </w:p>
    <w:p>
      <w:r>
        <w:t>更多相关图书推荐：https://www.jiaokey.com</w:t>
      </w:r>
    </w:p>
    <w:p>
      <w:r>
        <w:t>明跃玲著；罗康隆编 其他作品：https://www.jiaokey.com/tag/明跃玲著；罗康隆编.html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关键词搜索：https://www.jiaokey.com/tag/沅水流域民间村落的盘瓠神话与文化空间.html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