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数字化技术在版画创作中的应用</w:t>
      </w:r>
    </w:p>
    <w:p>
      <w:r>
        <w:rPr>
          <w:rFonts w:ascii="宋体" w:hAnsi="宋体" w:eastAsia="宋体"/>
          <w:sz w:val="24"/>
        </w:rPr>
        <w:t>辜居一，张远帆，徐翎著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数字化技术在版画创作中的应用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辜居一，张远帆，徐翎著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本书出售、求购地址：https://www.jiaokey.com/book/detail/14387649.html</w:t>
      </w:r>
    </w:p>
    <w:p>
      <w:r>
        <w:t>更多相关图书推荐：https://www.jiaokey.com</w:t>
      </w:r>
    </w:p>
    <w:p>
      <w:r>
        <w:t>辜居一，张远帆，徐翎著 其他作品：https://www.jiaokey.com/tag/辜居一，张远帆，徐翎著.html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关键词搜索：https://www.jiaokey.com/tag/数字化技术在版画创作中的应用.html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