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书名：定序题项回答理论  莫坎量表分析</w:t>
      </w:r>
    </w:p>
    <w:p>
      <w:r>
        <w:t>作者：韦杰勃朗·H.凡舒尔著</w:t>
      </w:r>
    </w:p>
    <w:p>
      <w:r>
        <w:t>出版社：上海:汉语大词典出版社,2017.09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定序题项回答理论  莫坎量表分析 评论地址：https://www.jiaokey.com/book/detail/14387643.html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