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书名：中药化学对照品波谱图集  第1册</w:t>
      </w:r>
    </w:p>
    <w:p>
      <w:r>
        <w:t>作者：王峥涛，侴桂新主编</w:t>
      </w:r>
    </w:p>
    <w:p>
      <w:r>
        <w:t>出版社：福州:福建科学技术出版社,2016.12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中药化学对照品波谱图集  第1册 评论地址：https://www.jiaokey.com/book/detail/14387616.html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